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 1B Unit 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that helps large molecules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concentration of two solutions is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Organelle that breaks down material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center of a cell containing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of particles moving from high to low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the concentration of a solute is the same throughout the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Material inside the cell that protects the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Group of tissues that work together to perform closely related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powerhouse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organelle in the cell that stores food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Organelle within the cell that supports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solution is below strength in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Organism whos cells contain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Protein producer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Movement of particles without the use of energy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releasing material from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taking material into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Separate roles for each type of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Movement of molecules using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Stack of membranes in the cell that packages, modifies, and sorts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 whose cells lack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Organelle within the cell that regulates what enters and leaves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Threadlike structure in the nucleus containing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Little organs inside the cell that help the organisms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Granular material inside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Group of smaller cells that perform a particular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Basic unit of all forms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Layer that protects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Group of organs that work together to perform a specific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solution is above strength in solute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1B Unit 2 Crossword</dc:title>
  <dcterms:created xsi:type="dcterms:W3CDTF">2021-10-11T02:11:24Z</dcterms:created>
  <dcterms:modified xsi:type="dcterms:W3CDTF">2021-10-11T02:11:24Z</dcterms:modified>
</cp:coreProperties>
</file>