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211 Lab 5 Pre-Lab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air that is breathed in and out at any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shared by the respiratory and digestive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two in the left lung and three in the right lung -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Dome-shaped muscle involved in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 maximum of air that can be moved into and out of the lungs with one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of respiratory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travels through the nostrils into this chamber to be warmed and humidified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muscles of breathing found between each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product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is the reason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volume of air that is left in the lungs after foreced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structure in the respiratory system containing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Brings deoxygenated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trachea divides into left and right primary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Clusters of tiny, thin-walled sacs where gas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lung is enclosed in a double-walled sac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"C" shaped cartilage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211 Lab 5 Pre-Lab</dc:title>
  <dcterms:created xsi:type="dcterms:W3CDTF">2021-10-11T02:12:53Z</dcterms:created>
  <dcterms:modified xsi:type="dcterms:W3CDTF">2021-10-11T02:12:53Z</dcterms:modified>
</cp:coreProperties>
</file>