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 CROSS-WORD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 printed representation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Minute particle consisting of RNA and associated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RNA where genetic info is transcribed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nucleotides that together form a unit of DNA and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Pair of double stranded nucleic acid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of copying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class of nitrogenous organic compounds that consists of one or more long chains of amino acids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RNA consisting of folded molecules that transport amino acids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Nucleic acid present in all 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Distinct sequence of nucleotides forming part of a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moving one 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replicating material present in every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organic compound consisting of (COOH) and (NH2)</w:t>
            </w:r>
          </w:p>
        </w:tc>
      </w:tr>
    </w:tbl>
    <w:p>
      <w:pPr>
        <w:pStyle w:val="WordBankMedium"/>
      </w:pPr>
      <w:r>
        <w:t xml:space="preserve">   replication     </w:t>
      </w:r>
      <w:r>
        <w:t xml:space="preserve">   ribosome     </w:t>
      </w:r>
      <w:r>
        <w:t xml:space="preserve">   translation     </w:t>
      </w:r>
      <w:r>
        <w:t xml:space="preserve">   transcription     </w:t>
      </w:r>
      <w:r>
        <w:t xml:space="preserve">   protein     </w:t>
      </w:r>
      <w:r>
        <w:t xml:space="preserve">   rna     </w:t>
      </w:r>
      <w:r>
        <w:t xml:space="preserve">   gene     </w:t>
      </w:r>
      <w:r>
        <w:t xml:space="preserve">   base pair     </w:t>
      </w:r>
      <w:r>
        <w:t xml:space="preserve">   codon     </w:t>
      </w:r>
      <w:r>
        <w:t xml:space="preserve">   messenger rna     </w:t>
      </w:r>
      <w:r>
        <w:t xml:space="preserve">   transfer rna     </w:t>
      </w:r>
      <w:r>
        <w:t xml:space="preserve">   amino acid     </w:t>
      </w:r>
      <w:r>
        <w:t xml:space="preserve">   dna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CROSS-WORD PUZZLE</dc:title>
  <dcterms:created xsi:type="dcterms:W3CDTF">2021-10-11T02:11:53Z</dcterms:created>
  <dcterms:modified xsi:type="dcterms:W3CDTF">2021-10-11T02:11:53Z</dcterms:modified>
</cp:coreProperties>
</file>