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nucleotides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to mRNA (happens in nucleus)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founders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for our genes made of repeating subunits called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DNA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nucleotides on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Subunits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mRNA-&gt;tRNA-&gt;Amino Acids-&gt;Polypeptides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Pairs with Adenine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Nucleotides     </w:t>
      </w:r>
      <w:r>
        <w:t xml:space="preserve">   Adenine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Hydrogen Bonds    </w:t>
      </w:r>
      <w:r>
        <w:t xml:space="preserve">   Watson     </w:t>
      </w:r>
      <w:r>
        <w:t xml:space="preserve">   Deoxyribose     </w:t>
      </w:r>
      <w:r>
        <w:t xml:space="preserve">   Transcription     </w:t>
      </w:r>
      <w:r>
        <w:t xml:space="preserve">   Translation     </w:t>
      </w:r>
      <w:r>
        <w:t xml:space="preserve">   Codon    </w:t>
      </w:r>
      <w:r>
        <w:t xml:space="preserve">   Anticodon    </w:t>
      </w:r>
      <w:r>
        <w:t xml:space="preserve">   Uracil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DNA</dc:title>
  <dcterms:created xsi:type="dcterms:W3CDTF">2021-10-11T02:12:46Z</dcterms:created>
  <dcterms:modified xsi:type="dcterms:W3CDTF">2021-10-11T02:12:46Z</dcterms:modified>
</cp:coreProperties>
</file>