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LAB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cellule végétale qui comprend plus d'eau que d'habitude est en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premier nom dans la nomenclature binomiale qui s'écrit avec une lettre majuscule et en itallic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cellule végétale qui est entouré de soluté et qui manque de l'eau a l'intérieur est en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Plusieurs __________ forment un tissu.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sont les cellules qui possèdent un noyau structuré.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cellules qui ont des centrosomes sont les cellules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vertébrés et invertébrés sont des exemples de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sont les cellules dans lequel le noyau est intégré avec le cytoplasme.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scientiste qui a établit la nomenclature binomiale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Seulement les cellules ______________ ont une grande vacuole centrale.</w:t>
            </w:r>
          </w:p>
        </w:tc>
      </w:tr>
    </w:tbl>
    <w:p>
      <w:pPr>
        <w:pStyle w:val="WordBankSmall"/>
      </w:pPr>
      <w:r>
        <w:t xml:space="preserve">   eucaryote    </w:t>
      </w:r>
      <w:r>
        <w:t xml:space="preserve">   procaryote    </w:t>
      </w:r>
      <w:r>
        <w:t xml:space="preserve">   genre    </w:t>
      </w:r>
      <w:r>
        <w:t xml:space="preserve">   vegetale    </w:t>
      </w:r>
      <w:r>
        <w:t xml:space="preserve">   animaux    </w:t>
      </w:r>
      <w:r>
        <w:t xml:space="preserve">   cellules    </w:t>
      </w:r>
      <w:r>
        <w:t xml:space="preserve">   turgescence    </w:t>
      </w:r>
      <w:r>
        <w:t xml:space="preserve">   plasmolyse    </w:t>
      </w:r>
      <w:r>
        <w:t xml:space="preserve">   embranchement    </w:t>
      </w:r>
      <w:r>
        <w:t xml:space="preserve">   linne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LAB 2</dc:title>
  <dcterms:created xsi:type="dcterms:W3CDTF">2021-10-11T02:12:54Z</dcterms:created>
  <dcterms:modified xsi:type="dcterms:W3CDTF">2021-10-11T02:12:54Z</dcterms:modified>
</cp:coreProperties>
</file>