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BIO: MITOSIS, MEOSIS &amp; 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phase of a cell's life cycle between the reproductive stages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stage of meiosis or mitosis when chromosomes move toward opposite ends of the nuclear spindle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Sequence that codes for a protein and this determines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Reproduction without the fusion of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Copy process by which a cell replicates its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doubling the DNA that occurs before mitosis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stage of mitosis when chromosomes form from chromatin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final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Expressed sequence of DNA; codes for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division that produces reproductive cells in sexually reproducing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Intervening sequence of DNA, does not code for a 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BIO: MITOSIS, MEOSIS &amp; DNA</dc:title>
  <dcterms:created xsi:type="dcterms:W3CDTF">2021-10-11T02:12:45Z</dcterms:created>
  <dcterms:modified xsi:type="dcterms:W3CDTF">2021-10-11T02:12:45Z</dcterms:modified>
</cp:coreProperties>
</file>