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of species in the context of mating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distinct form or version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species from mating because they breed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living organisms consisting of similar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 variant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stock of different genes in 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section, group, or type of people or animals living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population of animals, plants, or other organisms that are separated from exchanging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development of something, especially from a simple to a more complex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new and distinct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species may live in the same area, but properties of individuals prevent them from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to be the main process that brings about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organism's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the geographical distribution of plants and animals.</w:t>
            </w:r>
          </w:p>
        </w:tc>
      </w:tr>
    </w:tbl>
    <w:p>
      <w:pPr>
        <w:pStyle w:val="WordBankLarge"/>
      </w:pPr>
      <w:r>
        <w:t xml:space="preserve">   ALLEFREQUENCY    </w:t>
      </w:r>
      <w:r>
        <w:t xml:space="preserve">   BEHAVIORALISOLATION    </w:t>
      </w:r>
      <w:r>
        <w:t xml:space="preserve">   BIOGEOGRAPHY    </w:t>
      </w:r>
      <w:r>
        <w:t xml:space="preserve">   EVOLUTION    </w:t>
      </w:r>
      <w:r>
        <w:t xml:space="preserve">   FITNESS    </w:t>
      </w:r>
      <w:r>
        <w:t xml:space="preserve">   GENEPOOL    </w:t>
      </w:r>
      <w:r>
        <w:t xml:space="preserve">   GEOGRAPHICISOLATION    </w:t>
      </w:r>
      <w:r>
        <w:t xml:space="preserve">   NATURALSELECTION    </w:t>
      </w:r>
      <w:r>
        <w:t xml:space="preserve">   POPULATION    </w:t>
      </w:r>
      <w:r>
        <w:t xml:space="preserve">   REPRODUCTIVEISOLATION    </w:t>
      </w:r>
      <w:r>
        <w:t xml:space="preserve">   SPECIATION    </w:t>
      </w:r>
      <w:r>
        <w:t xml:space="preserve">   SPECIES    </w:t>
      </w:r>
      <w:r>
        <w:t xml:space="preserve">   TEMPORALISOLATION    </w:t>
      </w:r>
      <w:r>
        <w:t xml:space="preserve">   VARIATION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PROJECT</dc:title>
  <dcterms:created xsi:type="dcterms:W3CDTF">2021-10-11T02:11:48Z</dcterms:created>
  <dcterms:modified xsi:type="dcterms:W3CDTF">2021-10-11T02:11:48Z</dcterms:modified>
</cp:coreProperties>
</file>