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denoting an organism that contains genetic material into which DNA from an unrelated organism has been artificially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laboratory technique used to make multiple copies of a segment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RNA consisting of folded molecules that transport amino acids from the cytoplasm of a cell to a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sequence of three nucleotides forming a unit of genetic code in a transfer RNA molecule, corresponding to a complementary codon in messenger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compound that is one of the four constituent bases of nucleic acids. A pyrimidine derivative, it is paired with adenine in double-stranded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compound that occurs in guano and fish scales, and is one of the four constituent bases of nucleic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compound found in living tissue as a constituent base of nucleic acids. It is paired with guanine in double-stranded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Ribonucleic acid, a nucleic acid present in all living cells. Its principal role is to act as a messenger carrying instructions from DNA for controlling the synthesis of proteins, although in some viruses RNA rather than DNA carries the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action of copying or reproducing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Is just a phosphorus atom bound to four oxygen atoms, but it has many important roles.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genetic structure in a cell that can replicate independently of the chromosomes, typically a small circular DNA strand in the cytoplasm of a bacterium or protozoan.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Are enzymes that bind and may even remodel nucleic acid or nucleic acid protein complexes.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molecular component of a ribosome, the cell's essential protein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a type of enzyme that is responsible for forming new copies of DNA, in the form of nucleic acid molecules.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Is a collection of microscopic DNA spots attached to a solid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Scientific tests or techniques used in connection with the detection of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sugar derived from ribose by replacing a hydroxyl group with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action of copying or reproducing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transplantation of normal genes into cells in place of missing or defective ones in order to correct genetic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Containing genetic material that has been artificially altered so as to produce a desired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analysis of DNA from samples of body tissues or fluids, especially when conducted in order to identify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 of RNA in which genetic information transcribed from DNA as a sequence of bases is transferred to a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Is the process by which the information in a strand of DNA is copied into a new molecule of messenger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organism or cell, or group of organisms or cells, produced asexually from one ancestor or stock, to which they are genetically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the pairs of the hydrogen-bonded purine and pyrimidine bases that form the links between the sugar-phosphate backbones of nucleic acid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enzyme that brings about ligation of DNA or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 enzyme that catalyzes the synthesis of an RNA strand from a DNA template.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an enzyme that synthesizes short RNA sequences called primers.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compound that is one of the four constituent bases of nucleic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set of three adjacent nucleotides, also called triplet, in mRNA that base-pair with the corresponding anticodon of tRNA molecule that carries a particular amino acid, hence, specifying the type and sequence of amino acids for protein synthesis.</w:t>
            </w:r>
          </w:p>
        </w:tc>
      </w:tr>
    </w:tbl>
    <w:p>
      <w:pPr>
        <w:pStyle w:val="WordBankLarge"/>
      </w:pPr>
      <w:r>
        <w:t xml:space="preserve">   Polymerase Chain Reaction    </w:t>
      </w:r>
      <w:r>
        <w:t xml:space="preserve">   Plasmid    </w:t>
      </w:r>
      <w:r>
        <w:t xml:space="preserve">   Transgenic     </w:t>
      </w:r>
      <w:r>
        <w:t xml:space="preserve">   Clone    </w:t>
      </w:r>
      <w:r>
        <w:t xml:space="preserve">   Gene Therapy     </w:t>
      </w:r>
      <w:r>
        <w:t xml:space="preserve">   DNA Microarray     </w:t>
      </w:r>
      <w:r>
        <w:t xml:space="preserve">   DNA Fingerprint     </w:t>
      </w:r>
      <w:r>
        <w:t xml:space="preserve">    Forensics     </w:t>
      </w:r>
      <w:r>
        <w:t xml:space="preserve">   Genetically Modified    </w:t>
      </w:r>
      <w:r>
        <w:t xml:space="preserve">   Base Pairing     </w:t>
      </w:r>
      <w:r>
        <w:t xml:space="preserve">   Adenine     </w:t>
      </w:r>
      <w:r>
        <w:t xml:space="preserve">   Guanine     </w:t>
      </w:r>
      <w:r>
        <w:t xml:space="preserve">   Cytosine    </w:t>
      </w:r>
      <w:r>
        <w:t xml:space="preserve">   Thymine    </w:t>
      </w:r>
      <w:r>
        <w:t xml:space="preserve">   Phosphate Group     </w:t>
      </w:r>
      <w:r>
        <w:t xml:space="preserve">   Deoxyribose    </w:t>
      </w:r>
      <w:r>
        <w:t xml:space="preserve">    Replication     </w:t>
      </w:r>
      <w:r>
        <w:t xml:space="preserve">   Replication     </w:t>
      </w:r>
      <w:r>
        <w:t xml:space="preserve">   DNA Polymerase    </w:t>
      </w:r>
      <w:r>
        <w:t xml:space="preserve">   Helicase    </w:t>
      </w:r>
      <w:r>
        <w:t xml:space="preserve">    Primase     </w:t>
      </w:r>
      <w:r>
        <w:t xml:space="preserve">   Ligase     </w:t>
      </w:r>
      <w:r>
        <w:t xml:space="preserve">   RNA     </w:t>
      </w:r>
      <w:r>
        <w:t xml:space="preserve">   Messenger RNA     </w:t>
      </w:r>
      <w:r>
        <w:t xml:space="preserve">   Ribosomal RNA     </w:t>
      </w:r>
      <w:r>
        <w:t xml:space="preserve">   Transfer RNA    </w:t>
      </w:r>
      <w:r>
        <w:t xml:space="preserve">   Transcription    </w:t>
      </w:r>
      <w:r>
        <w:t xml:space="preserve">   RNA Polymerase    </w:t>
      </w:r>
      <w:r>
        <w:t xml:space="preserve">   Codon    </w:t>
      </w:r>
      <w:r>
        <w:t xml:space="preserve">   Anticodon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VOCAB </dc:title>
  <dcterms:created xsi:type="dcterms:W3CDTF">2021-10-11T02:12:40Z</dcterms:created>
  <dcterms:modified xsi:type="dcterms:W3CDTF">2021-10-11T02:12:40Z</dcterms:modified>
</cp:coreProperties>
</file>