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living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zone of planet Earth where there is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writing about a person's life written by someone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medicine used to save lives because it destroys harmful bacteria and cures infections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diet thought to help people live longer because it focuses on natural foods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removal of tissue from the body for diagnostic examination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two different living organisms live together and depend on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writing written by a person about his or her own life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studies living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nervous system of living things and how it helps the living things learn and react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Words</dc:title>
  <dcterms:created xsi:type="dcterms:W3CDTF">2021-10-11T02:11:47Z</dcterms:created>
  <dcterms:modified xsi:type="dcterms:W3CDTF">2021-10-11T02:11:47Z</dcterms:modified>
</cp:coreProperties>
</file>