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BIPAP/CPAP crossoword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should be replaced monthly to keep machine clearned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 lifestyle change one should should include to help with sleep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important to keep this passage clear when sleeping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will provide a machine will work best for certain candidates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how often one should clean the mask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should be cleaned weekly with white vingar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giving a higher ----- of airflow  when one breaths in, it allows one to breath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when someone has obstructive sleep apnea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CPAP machine gives continuous flow of ..... that keeps the airway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with people who have COPD with heart failure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BIPAP/CPAP crossoword</dc:title>
  <dcterms:created xsi:type="dcterms:W3CDTF">2021-10-11T02:17:01Z</dcterms:created>
  <dcterms:modified xsi:type="dcterms:W3CDTF">2021-10-11T02:17:01Z</dcterms:modified>
</cp:coreProperties>
</file>