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GENETIC    </w:t>
      </w:r>
      <w:r>
        <w:t xml:space="preserve">   ALCOHOL    </w:t>
      </w:r>
      <w:r>
        <w:t xml:space="preserve">   MENTALILLNESS    </w:t>
      </w:r>
      <w:r>
        <w:t xml:space="preserve">   RELATIONSHIP    </w:t>
      </w:r>
      <w:r>
        <w:t xml:space="preserve">   NERVOUS    </w:t>
      </w:r>
      <w:r>
        <w:t xml:space="preserve">   DISABLING    </w:t>
      </w:r>
      <w:r>
        <w:t xml:space="preserve">   IMPULSIVE    </w:t>
      </w:r>
      <w:r>
        <w:t xml:space="preserve">   SUICIDE    </w:t>
      </w:r>
      <w:r>
        <w:t xml:space="preserve">   MANIC    </w:t>
      </w:r>
      <w:r>
        <w:t xml:space="preserve">   SELFMEDICATE    </w:t>
      </w:r>
      <w:r>
        <w:t xml:space="preserve">   WORRY    </w:t>
      </w:r>
      <w:r>
        <w:t xml:space="preserve">   ILLNESS    </w:t>
      </w:r>
      <w:r>
        <w:t xml:space="preserve">   ANXIETY    </w:t>
      </w:r>
      <w:r>
        <w:t xml:space="preserve">   DEPRESSION    </w:t>
      </w:r>
      <w:r>
        <w:t xml:space="preserve">   MIND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</dc:title>
  <dcterms:created xsi:type="dcterms:W3CDTF">2021-10-11T02:16:12Z</dcterms:created>
  <dcterms:modified xsi:type="dcterms:W3CDTF">2021-10-11T02:16:12Z</dcterms:modified>
</cp:coreProperties>
</file>