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brief vocal sound of a bird, different than it's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species of dabbling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Ravens, Crows, Jays, Magpies, and Nutcrackers, belong to this bird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 Hawk refers to this 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sleep birds can lower this to conserve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birds prey upon mice and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 eating birds help spread this in their droppings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Woodpecker uses this as a stabilizer in climbing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skull of these birds are reinforced to withstand continual shocks and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process by which the bird renews part or all of it's plumage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birds have these, but fewer of them than mammals~two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 of the birds head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birds strongly depend on this sense to find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kind of bath is useful to a land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provide birds with a good supply of juicy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2021-10-11T02:18:16Z</dcterms:created>
  <dcterms:modified xsi:type="dcterms:W3CDTF">2021-10-11T02:18:16Z</dcterms:modified>
</cp:coreProperties>
</file>