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p>
      <w:pPr>
        <w:pStyle w:val="Questions"/>
      </w:pPr>
      <w:r>
        <w:t xml:space="preserve">1. IORBN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OSARPWR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UYAEJBL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LBDIEBRU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LDRKBIABC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NICFH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CUJON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DOEMLKWRAA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LROEIO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AYNARC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EOVD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CRKEIFL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DALINARC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AHDCKECIE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IIHMBMRNDGU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VRUELTU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TEIBDDHRUNR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LGEAE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LIUQA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2021-10-11T02:16:57Z</dcterms:created>
  <dcterms:modified xsi:type="dcterms:W3CDTF">2021-10-11T02:16:57Z</dcterms:modified>
</cp:coreProperties>
</file>