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shore birds    </w:t>
      </w:r>
      <w:r>
        <w:t xml:space="preserve">   neotropical migration    </w:t>
      </w:r>
      <w:r>
        <w:t xml:space="preserve">   lift    </w:t>
      </w:r>
      <w:r>
        <w:t xml:space="preserve">   displays    </w:t>
      </w:r>
      <w:r>
        <w:t xml:space="preserve">   corridor    </w:t>
      </w:r>
      <w:r>
        <w:t xml:space="preserve">   song birds    </w:t>
      </w:r>
      <w:r>
        <w:t xml:space="preserve">   habitat    </w:t>
      </w:r>
      <w:r>
        <w:t xml:space="preserve">   prey    </w:t>
      </w:r>
      <w:r>
        <w:t xml:space="preserve">   predator    </w:t>
      </w:r>
      <w:r>
        <w:t xml:space="preserve">   molting    </w:t>
      </w:r>
      <w:r>
        <w:t xml:space="preserve">   stopovers    </w:t>
      </w:r>
      <w:r>
        <w:t xml:space="preserve">   stereoscopic vision    </w:t>
      </w:r>
      <w:r>
        <w:t xml:space="preserve">   protective coloration    </w:t>
      </w:r>
      <w:r>
        <w:t xml:space="preserve">   preen    </w:t>
      </w:r>
      <w:r>
        <w:t xml:space="preserve">   migration    </w:t>
      </w:r>
      <w:r>
        <w:t xml:space="preserve">   plumage    </w:t>
      </w:r>
      <w:r>
        <w:t xml:space="preserve">   raptor    </w:t>
      </w:r>
      <w:r>
        <w:t xml:space="preserve">   waterfowl    </w:t>
      </w:r>
      <w:r>
        <w:t xml:space="preserve">   precocial    </w:t>
      </w:r>
      <w:r>
        <w:t xml:space="preserve">   altricial    </w:t>
      </w:r>
      <w:r>
        <w:t xml:space="preserve">   brood    </w:t>
      </w:r>
      <w:r>
        <w:t xml:space="preserve">   gizzard    </w:t>
      </w:r>
      <w:r>
        <w:t xml:space="preserve">   flyways    </w:t>
      </w:r>
      <w:r>
        <w:t xml:space="preserve">   ornithologist    </w:t>
      </w:r>
      <w:r>
        <w:t xml:space="preserve">   endothermic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</dc:title>
  <dcterms:created xsi:type="dcterms:W3CDTF">2021-10-11T02:16:59Z</dcterms:created>
  <dcterms:modified xsi:type="dcterms:W3CDTF">2021-10-11T02:16:59Z</dcterms:modified>
</cp:coreProperties>
</file>