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BIRDS OF PREY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COMMON KESTREL    </w:t>
      </w:r>
      <w:r>
        <w:t xml:space="preserve">   PEREGRINE FALCON    </w:t>
      </w:r>
      <w:r>
        <w:t xml:space="preserve">   TAWNY OWL    </w:t>
      </w:r>
      <w:r>
        <w:t xml:space="preserve">   GOLDEN EAGLE    </w:t>
      </w:r>
      <w:r>
        <w:t xml:space="preserve">   LAGGER FALCON    </w:t>
      </w:r>
      <w:r>
        <w:t xml:space="preserve">   LANNER FALCON    </w:t>
      </w:r>
      <w:r>
        <w:t xml:space="preserve">   SAKER FALCON    </w:t>
      </w:r>
      <w:r>
        <w:t xml:space="preserve">   STRIATED CARACARA    </w:t>
      </w:r>
      <w:r>
        <w:t xml:space="preserve">   HARRIS HAWK    </w:t>
      </w:r>
      <w:r>
        <w:t xml:space="preserve">   GREAT GREY OWL    </w:t>
      </w:r>
      <w:r>
        <w:t xml:space="preserve">   SNOWY OWL    </w:t>
      </w:r>
      <w:r>
        <w:t xml:space="preserve">   BOOBOOK OWL    </w:t>
      </w:r>
      <w:r>
        <w:t xml:space="preserve">   BARN OWL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BIRDS OF PREY CROSSWORD</dc:title>
  <dcterms:created xsi:type="dcterms:W3CDTF">2021-10-11T02:17:13Z</dcterms:created>
  <dcterms:modified xsi:type="dcterms:W3CDTF">2021-10-11T02:17:13Z</dcterms:modified>
</cp:coreProperties>
</file>