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WEDGETAILEDSHEARWATER    </w:t>
      </w:r>
      <w:r>
        <w:t xml:space="preserve">   BAR TAILED GODWIT    </w:t>
      </w:r>
      <w:r>
        <w:t xml:space="preserve">   CASPIAN TERN    </w:t>
      </w:r>
      <w:r>
        <w:t xml:space="preserve">   REDCAPPED PLOVER    </w:t>
      </w:r>
      <w:r>
        <w:t xml:space="preserve">   RUDDY TURNSTONE    </w:t>
      </w:r>
      <w:r>
        <w:t xml:space="preserve">   ROSEATETERN    </w:t>
      </w:r>
      <w:r>
        <w:t xml:space="preserve">   SINGINGHONEYEATER    </w:t>
      </w:r>
      <w:r>
        <w:t xml:space="preserve">   PACIFIC GULL    </w:t>
      </w:r>
      <w:r>
        <w:t xml:space="preserve">   WHIMBREL    </w:t>
      </w:r>
      <w:r>
        <w:t xml:space="preserve">   OYSTERCATCHER    </w:t>
      </w:r>
      <w:r>
        <w:t xml:space="preserve">   PIEDCORMORANT    </w:t>
      </w:r>
      <w:r>
        <w:t xml:space="preserve">   SILVERGULL    </w:t>
      </w:r>
      <w:r>
        <w:t xml:space="preserve">   ROCKPARROT    </w:t>
      </w:r>
      <w:r>
        <w:t xml:space="preserve">   EASTERNOSPREY    </w:t>
      </w:r>
      <w:r>
        <w:t xml:space="preserve">   FAIRY TERN    </w:t>
      </w:r>
      <w:r>
        <w:t xml:space="preserve">   CRESTED 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2021-10-11T02:17:23Z</dcterms:created>
  <dcterms:modified xsi:type="dcterms:W3CDTF">2021-10-11T02:17:23Z</dcterms:modified>
</cp:coreProperties>
</file>