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thrush    </w:t>
      </w:r>
      <w:r>
        <w:t xml:space="preserve">   pelican    </w:t>
      </w:r>
      <w:r>
        <w:t xml:space="preserve">   finches    </w:t>
      </w:r>
      <w:r>
        <w:t xml:space="preserve">   doves    </w:t>
      </w:r>
      <w:r>
        <w:t xml:space="preserve">   parrot    </w:t>
      </w:r>
      <w:r>
        <w:t xml:space="preserve">   swallow    </w:t>
      </w:r>
      <w:r>
        <w:t xml:space="preserve">   plover    </w:t>
      </w:r>
      <w:r>
        <w:t xml:space="preserve">   sparrow    </w:t>
      </w:r>
      <w:r>
        <w:t xml:space="preserve">   terns    </w:t>
      </w:r>
      <w:r>
        <w:t xml:space="preserve">   goose    </w:t>
      </w:r>
      <w:r>
        <w:t xml:space="preserve">   owl    </w:t>
      </w:r>
      <w:r>
        <w:t xml:space="preserve">   falcon    </w:t>
      </w:r>
      <w:r>
        <w:t xml:space="preserve">   seagull    </w:t>
      </w:r>
      <w:r>
        <w:t xml:space="preserve">   pigeon    </w:t>
      </w:r>
      <w:r>
        <w:t xml:space="preserve">   humming bird    </w:t>
      </w:r>
      <w:r>
        <w:t xml:space="preserve">   penguin    </w:t>
      </w:r>
      <w:r>
        <w:t xml:space="preserve">   lioness    </w:t>
      </w:r>
      <w:r>
        <w:t xml:space="preserve">   woodpecker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BIRDS</dc:title>
  <dcterms:created xsi:type="dcterms:W3CDTF">2021-10-11T02:17:26Z</dcterms:created>
  <dcterms:modified xsi:type="dcterms:W3CDTF">2021-10-11T02:17:26Z</dcterms:modified>
</cp:coreProperties>
</file>