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BIRD FLU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treatment with antiviral medication such as_______can help reduce the severity of the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highly pathogenic avian influenza (HPAI) virus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highly contagious disease that is caused by Type A influenza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A virus can infect both animals and humans and can change 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Avian flu viruses do not normally infect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country were infected birds rounded up and killed to prevent the spread of flu?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H5N1 has a high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avian flu still causes a threat to humans today?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Bird flu, also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virus causes high mortalities among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catch bird flu by close contact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 FLU</dc:title>
  <dcterms:created xsi:type="dcterms:W3CDTF">2021-10-11T02:17:37Z</dcterms:created>
  <dcterms:modified xsi:type="dcterms:W3CDTF">2021-10-11T02:17:37Z</dcterms:modified>
</cp:coreProperties>
</file>