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QUAIL    </w:t>
      </w:r>
      <w:r>
        <w:t xml:space="preserve">   OWL    </w:t>
      </w:r>
      <w:r>
        <w:t xml:space="preserve">   GOLDFINCH    </w:t>
      </w:r>
      <w:r>
        <w:t xml:space="preserve">   MOCKINGBIRD    </w:t>
      </w:r>
      <w:r>
        <w:t xml:space="preserve">   SPARROW    </w:t>
      </w:r>
      <w:r>
        <w:t xml:space="preserve">   BLUE JAY    </w:t>
      </w:r>
      <w:r>
        <w:t xml:space="preserve">   HERON    </w:t>
      </w:r>
      <w:r>
        <w:t xml:space="preserve">   BUZZARD    </w:t>
      </w:r>
      <w:r>
        <w:t xml:space="preserve">   BLACKBIRD    </w:t>
      </w:r>
      <w:r>
        <w:t xml:space="preserve">   WOODPECKER    </w:t>
      </w:r>
      <w:r>
        <w:t xml:space="preserve">   ROBIN    </w:t>
      </w:r>
      <w:r>
        <w:t xml:space="preserve">   DOVE    </w:t>
      </w:r>
      <w:r>
        <w:t xml:space="preserve">   BLUEBIRD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SEARCH PUZZLE</dc:title>
  <dcterms:created xsi:type="dcterms:W3CDTF">2021-10-11T02:17:53Z</dcterms:created>
  <dcterms:modified xsi:type="dcterms:W3CDTF">2021-10-11T02:17:53Z</dcterms:modified>
</cp:coreProperties>
</file>