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BIRD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'beak'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get this when you see a bird that you have never seen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Active during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Active at night, like many species of owls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Back of a bird's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Birds, like albatrosses, that live on the oceans are said to be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bird that occurs naturally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Said of a species that occurs only in a specific area and nowhere else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study of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community of birds living and breeding close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birds have feathers and lay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species introduced to an area by people. Not indigenous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swimming ducks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bird, such as a Vulture, that looks for food caught by other predators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lose old feathers and grow new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bird's feathers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scrubby habitat with many different plant species such as proteas, restios and 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Many birds do this when they fly from Eurasia to Africa and back again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distance between the tips of a bird's out-stretched wings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 WORDS</dc:title>
  <dcterms:created xsi:type="dcterms:W3CDTF">2021-10-11T02:18:01Z</dcterms:created>
  <dcterms:modified xsi:type="dcterms:W3CDTF">2021-10-11T02:18:01Z</dcterms:modified>
</cp:coreProperties>
</file>