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BIRRUNG THE SECRET FRIEND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MILBAH    </w:t>
      </w:r>
      <w:r>
        <w:t xml:space="preserve">   AUSTRALIA    </w:t>
      </w:r>
      <w:r>
        <w:t xml:space="preserve">   RATIONS    </w:t>
      </w:r>
      <w:r>
        <w:t xml:space="preserve">   DAMPER    </w:t>
      </w:r>
      <w:r>
        <w:t xml:space="preserve">   COLONY    </w:t>
      </w:r>
      <w:r>
        <w:t xml:space="preserve">   SPEAR    </w:t>
      </w:r>
      <w:r>
        <w:t xml:space="preserve">   BARRACKS    </w:t>
      </w:r>
      <w:r>
        <w:t xml:space="preserve">   ENGLAND    </w:t>
      </w:r>
      <w:r>
        <w:t xml:space="preserve">   CONVICT    </w:t>
      </w:r>
      <w:r>
        <w:t xml:space="preserve">   POTATOES    </w:t>
      </w:r>
      <w:r>
        <w:t xml:space="preserve">   ABAROO    </w:t>
      </w:r>
      <w:r>
        <w:t xml:space="preserve">   SYDNEY    </w:t>
      </w:r>
      <w:r>
        <w:t xml:space="preserve">   BENNELONG    </w:t>
      </w:r>
      <w:r>
        <w:t xml:space="preserve">   BARNEY    </w:t>
      </w:r>
      <w:r>
        <w:t xml:space="preserve">   ELSIE    </w:t>
      </w:r>
      <w:r>
        <w:t xml:space="preserve">   BIRRUNG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BIRRUNG THE SECRET FRIEND WORD SEARCH</dc:title>
  <dcterms:created xsi:type="dcterms:W3CDTF">2021-10-11T02:18:31Z</dcterms:created>
  <dcterms:modified xsi:type="dcterms:W3CDTF">2021-10-11T02:18:31Z</dcterms:modified>
</cp:coreProperties>
</file>