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Missionary/letter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Martyr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Flower (grand)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sayin?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many hats he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Combo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Stephen's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Marriott or Goodman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Over____over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Disciple's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Anniversary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past time/ILL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Fellow coach/little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Monday night in the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Minute by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to fix a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Oil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Occasional Peanut Vendors?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name of many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 Brother?</w:t>
            </w:r>
          </w:p>
        </w:tc>
      </w:tr>
    </w:tbl>
    <w:p>
      <w:pPr>
        <w:pStyle w:val="WordBankLarge"/>
      </w:pPr>
      <w:r>
        <w:t xml:space="preserve">   JUDY    </w:t>
      </w:r>
      <w:r>
        <w:t xml:space="preserve">   CROSSWORDS    </w:t>
      </w:r>
      <w:r>
        <w:t xml:space="preserve">   IRIS    </w:t>
      </w:r>
      <w:r>
        <w:t xml:space="preserve">   DEAN    </w:t>
      </w:r>
      <w:r>
        <w:t xml:space="preserve">   FISHERMAN    </w:t>
      </w:r>
      <w:r>
        <w:t xml:space="preserve">   MELVIN    </w:t>
      </w:r>
      <w:r>
        <w:t xml:space="preserve">   ELWIN    </w:t>
      </w:r>
      <w:r>
        <w:t xml:space="preserve">   BIOLOGY    </w:t>
      </w:r>
      <w:r>
        <w:t xml:space="preserve">   BSF    </w:t>
      </w:r>
      <w:r>
        <w:t xml:space="preserve">   TEACHER    </w:t>
      </w:r>
      <w:r>
        <w:t xml:space="preserve">   CLERK    </w:t>
      </w:r>
      <w:r>
        <w:t xml:space="preserve">   KIP    </w:t>
      </w:r>
      <w:r>
        <w:t xml:space="preserve">   PAUL    </w:t>
      </w:r>
      <w:r>
        <w:t xml:space="preserve">   STEPHEN    </w:t>
      </w:r>
      <w:r>
        <w:t xml:space="preserve">   ARDITH    </w:t>
      </w:r>
      <w:r>
        <w:t xml:space="preserve">   DEREK    </w:t>
      </w:r>
      <w:r>
        <w:t xml:space="preserve">   HILLSDALE    </w:t>
      </w:r>
      <w:r>
        <w:t xml:space="preserve">   KIWANIANS    </w:t>
      </w:r>
      <w:r>
        <w:t xml:space="preserve">   JACK    </w:t>
      </w:r>
      <w:r>
        <w:t xml:space="preserve">   POTTOPISSIN    </w:t>
      </w:r>
      <w:r>
        <w:t xml:space="preserve">   JUNE    </w:t>
      </w:r>
      <w:r>
        <w:t xml:space="preserve">   MICHIGAN    </w:t>
      </w:r>
      <w:r>
        <w:t xml:space="preserve">   ELLEN    </w:t>
      </w:r>
      <w:r>
        <w:t xml:space="preserve">   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BOY</dc:title>
  <dcterms:created xsi:type="dcterms:W3CDTF">2021-10-11T02:17:50Z</dcterms:created>
  <dcterms:modified xsi:type="dcterms:W3CDTF">2021-10-11T02:17:50Z</dcterms:modified>
</cp:coreProperties>
</file>