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AWESOME    </w:t>
      </w:r>
      <w:r>
        <w:t xml:space="preserve">   SCRAPBOOKER    </w:t>
      </w:r>
      <w:r>
        <w:t xml:space="preserve">   GOODIE    </w:t>
      </w:r>
      <w:r>
        <w:t xml:space="preserve">   SUPER HERO    </w:t>
      </w:r>
      <w:r>
        <w:t xml:space="preserve">   THEATRE    </w:t>
      </w:r>
      <w:r>
        <w:t xml:space="preserve">   PLAYS    </w:t>
      </w:r>
      <w:r>
        <w:t xml:space="preserve">   MUSIC    </w:t>
      </w:r>
      <w:r>
        <w:t xml:space="preserve">   FRIEND    </w:t>
      </w:r>
      <w:r>
        <w:t xml:space="preserve">   MALL    </w:t>
      </w:r>
      <w:r>
        <w:t xml:space="preserve">   BOOKS    </w:t>
      </w:r>
      <w:r>
        <w:t xml:space="preserve">   HONOR ROLL    </w:t>
      </w:r>
      <w:r>
        <w:t xml:space="preserve">   READING    </w:t>
      </w:r>
      <w:r>
        <w:t xml:space="preserve">   ARIZONA    </w:t>
      </w:r>
      <w:r>
        <w:t xml:space="preserve">   FIFTEEN    </w:t>
      </w:r>
      <w:r>
        <w:t xml:space="preserve">   APRIL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FUN</dc:title>
  <dcterms:created xsi:type="dcterms:W3CDTF">2021-10-11T02:18:05Z</dcterms:created>
  <dcterms:modified xsi:type="dcterms:W3CDTF">2021-10-11T02:18:05Z</dcterms:modified>
</cp:coreProperties>
</file>