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MATCH!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celebration 'bread'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single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Streamers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comes with aging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Calendar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stuff you give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Annual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little bits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 fantastic folks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 time killers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vocal utterings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Snacks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keeps rolling along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Ice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just never stops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sugary sweet goop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confectionary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Party 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 your whistle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 head warmer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piece of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Gifts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thoughts while exhaling 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party loot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Prizes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belly exercises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Wisdom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pants tighteners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 flame throwers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Confetti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MATCH!</dc:title>
  <dcterms:created xsi:type="dcterms:W3CDTF">2021-10-11T02:17:46Z</dcterms:created>
  <dcterms:modified xsi:type="dcterms:W3CDTF">2021-10-11T02:17:46Z</dcterms:modified>
</cp:coreProperties>
</file>