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WISH    </w:t>
      </w:r>
      <w:r>
        <w:t xml:space="preserve">   BANNER    </w:t>
      </w:r>
      <w:r>
        <w:t xml:space="preserve">   BALLOONS    </w:t>
      </w:r>
      <w:r>
        <w:t xml:space="preserve">   FOOD    </w:t>
      </w:r>
      <w:r>
        <w:t xml:space="preserve">   FUN    </w:t>
      </w:r>
      <w:r>
        <w:t xml:space="preserve">   PLAY    </w:t>
      </w:r>
      <w:r>
        <w:t xml:space="preserve">   GAMES    </w:t>
      </w:r>
      <w:r>
        <w:t xml:space="preserve">   CARDS    </w:t>
      </w:r>
      <w:r>
        <w:t xml:space="preserve">   CELEBRATE    </w:t>
      </w:r>
      <w:r>
        <w:t xml:space="preserve">   FAMILY    </w:t>
      </w:r>
      <w:r>
        <w:t xml:space="preserve">   CAKE    </w:t>
      </w:r>
      <w:r>
        <w:t xml:space="preserve">   HAPPY    </w:t>
      </w:r>
      <w:r>
        <w:t xml:space="preserve">   FRIENDS    </w:t>
      </w:r>
      <w:r>
        <w:t xml:space="preserve">   GUESTS    </w:t>
      </w:r>
      <w:r>
        <w:t xml:space="preserve">   PARTY    </w:t>
      </w:r>
      <w:r>
        <w:t xml:space="preserve">   CANDLES    </w:t>
      </w:r>
      <w:r>
        <w:t xml:space="preserve">   INVITATION    </w:t>
      </w:r>
      <w:r>
        <w:t xml:space="preserve">   DECORATIONS    </w:t>
      </w:r>
      <w:r>
        <w:t xml:space="preserve">   SEVENTY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WORD HUNT</dc:title>
  <dcterms:created xsi:type="dcterms:W3CDTF">2021-11-21T03:30:07Z</dcterms:created>
  <dcterms:modified xsi:type="dcterms:W3CDTF">2021-11-21T03:30:07Z</dcterms:modified>
</cp:coreProperties>
</file>