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PRECONCEPTION    </w:t>
      </w:r>
      <w:r>
        <w:t xml:space="preserve">   PREMATURE    </w:t>
      </w:r>
      <w:r>
        <w:t xml:space="preserve">   ALCOHOL    </w:t>
      </w:r>
      <w:r>
        <w:t xml:space="preserve">   PREGNANCY    </w:t>
      </w:r>
      <w:r>
        <w:t xml:space="preserve">   SEXUALLY    </w:t>
      </w:r>
      <w:r>
        <w:t xml:space="preserve">   BITES    </w:t>
      </w:r>
      <w:r>
        <w:t xml:space="preserve">   INSECT    </w:t>
      </w:r>
      <w:r>
        <w:t xml:space="preserve">   HYGIENE    </w:t>
      </w:r>
      <w:r>
        <w:t xml:space="preserve">   HAND    </w:t>
      </w:r>
      <w:r>
        <w:t xml:space="preserve">   BIOLOGICAL    </w:t>
      </w:r>
      <w:r>
        <w:t xml:space="preserve">   PREVENTION    </w:t>
      </w:r>
      <w:r>
        <w:t xml:space="preserve">   DEFECTS    </w:t>
      </w:r>
      <w:r>
        <w:t xml:space="preserve">   BIRTH    </w:t>
      </w:r>
      <w:r>
        <w:t xml:space="preserve">   INFECTIONS    </w:t>
      </w:r>
      <w:r>
        <w:t xml:space="preserve">   VACCINATION    </w:t>
      </w:r>
      <w:r>
        <w:t xml:space="preserve">   FOLIC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</dc:title>
  <dcterms:created xsi:type="dcterms:W3CDTF">2021-10-11T02:17:53Z</dcterms:created>
  <dcterms:modified xsi:type="dcterms:W3CDTF">2021-10-11T02:17:53Z</dcterms:modified>
</cp:coreProperties>
</file>