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TRAUMA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kind of presentation is risk factor of birth trauma?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bone fracture indicates birth trauma?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Scoliosis of cervical spine is seen in which type of torticollis?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Turtle sign is seen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unilateral contraction of the sternocleidomastoid muscle with a resulting head tilt , which is a skeletal or muscle birth injury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nerve spasm is involved in acquired torticollis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Cephalohematoma is which kind of hematoma?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Subgleal hemorrahage is bleeding between periosteum of skull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 tissue injuries of scalp in infants caused by shearing forces during which kind of delivery?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Caput succadaneum and cephalohematoma are benign or malignant?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TRAUMA</dc:title>
  <dcterms:created xsi:type="dcterms:W3CDTF">2021-10-11T02:18:21Z</dcterms:created>
  <dcterms:modified xsi:type="dcterms:W3CDTF">2021-10-11T02:18:21Z</dcterms:modified>
</cp:coreProperties>
</file>