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BISHOP    </w:t>
      </w:r>
      <w:r>
        <w:t xml:space="preserve">   CASTLE    </w:t>
      </w:r>
      <w:r>
        <w:t xml:space="preserve">   CHURCH    </w:t>
      </w:r>
      <w:r>
        <w:t xml:space="preserve">   COINCIL    </w:t>
      </w:r>
      <w:r>
        <w:t xml:space="preserve">   DIOCESE    </w:t>
      </w:r>
      <w:r>
        <w:t xml:space="preserve">   EDUCATION    </w:t>
      </w:r>
      <w:r>
        <w:t xml:space="preserve">   EUROPE    </w:t>
      </w:r>
      <w:r>
        <w:t xml:space="preserve">   FESTIVALS    </w:t>
      </w:r>
      <w:r>
        <w:t xml:space="preserve">   HEALTH    </w:t>
      </w:r>
      <w:r>
        <w:t xml:space="preserve">   HIERARCHY    </w:t>
      </w:r>
      <w:r>
        <w:t xml:space="preserve">   MEDIEVAL    </w:t>
      </w:r>
      <w:r>
        <w:t xml:space="preserve">   POPULATION    </w:t>
      </w:r>
      <w:r>
        <w:t xml:space="preserve">   RELIGION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BISHOPS</dc:title>
  <dcterms:created xsi:type="dcterms:W3CDTF">2021-10-11T02:18:34Z</dcterms:created>
  <dcterms:modified xsi:type="dcterms:W3CDTF">2021-10-11T02:18:34Z</dcterms:modified>
</cp:coreProperties>
</file>