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BITE O's cereal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ANIDOTE    </w:t>
      </w:r>
      <w:r>
        <w:t xml:space="preserve">   HOSPITAL    </w:t>
      </w:r>
      <w:r>
        <w:t xml:space="preserve">   TOWN    </w:t>
      </w:r>
      <w:r>
        <w:t xml:space="preserve">   SCHOOL    </w:t>
      </w:r>
      <w:r>
        <w:t xml:space="preserve">   BITE O'S    </w:t>
      </w:r>
      <w:r>
        <w:t xml:space="preserve">   CRUNCHY    </w:t>
      </w:r>
      <w:r>
        <w:t xml:space="preserve">   WOOD STAKE    </w:t>
      </w:r>
      <w:r>
        <w:t xml:space="preserve">   SPIDER    </w:t>
      </w:r>
      <w:r>
        <w:t xml:space="preserve">   MR. TINY    </w:t>
      </w:r>
      <w:r>
        <w:t xml:space="preserve">   MR. TALL    </w:t>
      </w:r>
      <w:r>
        <w:t xml:space="preserve">   MR. CREPSLEY    </w:t>
      </w:r>
      <w:r>
        <w:t xml:space="preserve">   TARANTULA    </w:t>
      </w:r>
      <w:r>
        <w:t xml:space="preserve">   POISON    </w:t>
      </w:r>
      <w:r>
        <w:t xml:space="preserve">   BLOOD SUCK    </w:t>
      </w:r>
      <w:r>
        <w:t xml:space="preserve">   SHARP TEETH    </w:t>
      </w:r>
      <w:r>
        <w:t xml:space="preserve">   FREAK SHOW    </w:t>
      </w:r>
      <w:r>
        <w:t xml:space="preserve">   CIRQUE DU FREAK    </w:t>
      </w:r>
      <w:r>
        <w:t xml:space="preserve">   STEVE    </w:t>
      </w:r>
      <w:r>
        <w:t xml:space="preserve">   DARREN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 O's cereal word search</dc:title>
  <dcterms:created xsi:type="dcterms:W3CDTF">2021-10-11T02:18:25Z</dcterms:created>
  <dcterms:modified xsi:type="dcterms:W3CDTF">2021-10-11T02:18:25Z</dcterms:modified>
</cp:coreProperties>
</file>