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fact table in the middle connected to a set of dimension tables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are numeric measures.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absence of data, business decisions are often made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 returns all the rows regardless whether there is matching value in joined table.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'L' in ETL stands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Raw facts and figures are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Data warehouse is constructed by integrating multiple ___________ data sources.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seeks to discover knowledge in the form of rules and patterns.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Cuboid which holds highest level of summarization.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OLAP operation used to re-orient the cube.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HOLAP stands for ________ OLAP.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data is the data defining warehouse objects.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foreign keys is called ________ fact table.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tables are highly normalized.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key structure in data warehouse must contain an element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 Crossword</dc:title>
  <dcterms:created xsi:type="dcterms:W3CDTF">2021-10-11T02:08:01Z</dcterms:created>
  <dcterms:modified xsi:type="dcterms:W3CDTF">2021-10-11T02:08:01Z</dcterms:modified>
</cp:coreProperties>
</file>