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Bear Alpine Zoo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tegu    </w:t>
      </w:r>
      <w:r>
        <w:t xml:space="preserve">   kestrel    </w:t>
      </w:r>
      <w:r>
        <w:t xml:space="preserve">   crane    </w:t>
      </w:r>
      <w:r>
        <w:t xml:space="preserve">   snake    </w:t>
      </w:r>
      <w:r>
        <w:t xml:space="preserve">   badger    </w:t>
      </w:r>
      <w:r>
        <w:t xml:space="preserve">   blackbear    </w:t>
      </w:r>
      <w:r>
        <w:t xml:space="preserve">   grizzly    </w:t>
      </w:r>
      <w:r>
        <w:t xml:space="preserve">   baldeagle    </w:t>
      </w:r>
      <w:r>
        <w:t xml:space="preserve">   hawl    </w:t>
      </w:r>
      <w:r>
        <w:t xml:space="preserve">   raven    </w:t>
      </w:r>
      <w:r>
        <w:t xml:space="preserve">   crow    </w:t>
      </w:r>
      <w:r>
        <w:t xml:space="preserve">   fox    </w:t>
      </w:r>
      <w:r>
        <w:t xml:space="preserve">   mountainlion    </w:t>
      </w:r>
      <w:r>
        <w:t xml:space="preserve">   snowleopard    </w:t>
      </w:r>
      <w:r>
        <w:t xml:space="preserve">   wolf    </w:t>
      </w:r>
      <w:r>
        <w:t xml:space="preserve">   skunk    </w:t>
      </w:r>
      <w:r>
        <w:t xml:space="preserve">   deer    </w:t>
      </w:r>
      <w:r>
        <w:t xml:space="preserve">   coyote    </w:t>
      </w:r>
      <w:r>
        <w:t xml:space="preserve">   raccoon    </w:t>
      </w:r>
      <w:r>
        <w:t xml:space="preserve">   ringtail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Bear Alpine Zoo Word Search</dc:title>
  <dcterms:created xsi:type="dcterms:W3CDTF">2021-10-11T02:10:02Z</dcterms:created>
  <dcterms:modified xsi:type="dcterms:W3CDTF">2021-10-11T02:10:02Z</dcterms:modified>
</cp:coreProperties>
</file>