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BJARKAN FINNUR JÓLAORÐ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ESPILUNDUR    </w:t>
      </w:r>
      <w:r>
        <w:t xml:space="preserve">   TRÖLLI    </w:t>
      </w:r>
      <w:r>
        <w:t xml:space="preserve">   DVERGAGIL    </w:t>
      </w:r>
      <w:r>
        <w:t xml:space="preserve">   JÓLATRÉ    </w:t>
      </w:r>
      <w:r>
        <w:t xml:space="preserve">   JÓLAKORT    </w:t>
      </w:r>
      <w:r>
        <w:t xml:space="preserve">   JÓLAPAPPÍR    </w:t>
      </w:r>
      <w:r>
        <w:t xml:space="preserve">   JÓLASTJARNA    </w:t>
      </w:r>
      <w:r>
        <w:t xml:space="preserve">   JÓLABALL    </w:t>
      </w:r>
      <w:r>
        <w:t xml:space="preserve">   GILJAGAUR    </w:t>
      </w:r>
      <w:r>
        <w:t xml:space="preserve">   STÚFUR    </w:t>
      </w:r>
      <w:r>
        <w:t xml:space="preserve">   HURÐASKELLIR    </w:t>
      </w:r>
      <w:r>
        <w:t xml:space="preserve">   GRINCH    </w:t>
      </w:r>
      <w:r>
        <w:t xml:space="preserve">   PIPARKÖKUR    </w:t>
      </w:r>
      <w:r>
        <w:t xml:space="preserve">   LAUFABRAUÐ    </w:t>
      </w:r>
      <w:r>
        <w:t xml:space="preserve">   JÓLASKRAUT    </w:t>
      </w:r>
      <w:r>
        <w:t xml:space="preserve">   GRÝLUKERTI    </w:t>
      </w:r>
      <w:r>
        <w:t xml:space="preserve">   SNJÓR    </w:t>
      </w:r>
      <w:r>
        <w:t xml:space="preserve">   SKÓR    </w:t>
      </w:r>
      <w:r>
        <w:t xml:space="preserve">   HÓHÓHÓ    </w:t>
      </w:r>
      <w:r>
        <w:t xml:space="preserve">   JÓLASERÍA    </w:t>
      </w:r>
      <w:r>
        <w:t xml:space="preserve">   GJAFIR    </w:t>
      </w:r>
      <w:r>
        <w:t xml:space="preserve">   LEPPALÚÐI    </w:t>
      </w:r>
      <w:r>
        <w:t xml:space="preserve">   GRÝLA    </w:t>
      </w:r>
      <w:r>
        <w:t xml:space="preserve">   BJALLA    </w:t>
      </w:r>
      <w:r>
        <w:t xml:space="preserve">   PABBI    </w:t>
      </w:r>
      <w:r>
        <w:t xml:space="preserve">   MAMMA    </w:t>
      </w:r>
      <w:r>
        <w:t xml:space="preserve">   EIK    </w:t>
      </w:r>
      <w:r>
        <w:t xml:space="preserve">   ÖSP    </w:t>
      </w:r>
      <w:r>
        <w:t xml:space="preserve">   KATÓ    </w:t>
      </w:r>
      <w:r>
        <w:t xml:space="preserve">   BJARKAN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BJARKAN FINNUR JÓLAORÐ</dc:title>
  <dcterms:created xsi:type="dcterms:W3CDTF">2021-10-11T02:19:17Z</dcterms:created>
  <dcterms:modified xsi:type="dcterms:W3CDTF">2021-10-11T02:19:17Z</dcterms:modified>
</cp:coreProperties>
</file>