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BJU Spelling list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being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of a destroyed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breakfast food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drawing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challenge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string instrument bigger than a violin in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a settler that is one of the first people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loves his/her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where valuable pieces of art, relics, etc.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strictly accurate or correct;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 area for relaxing next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illustration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normal, not dressy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limit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for bending things, such as wire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enter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 discipline involving food if you want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large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shooting star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BJU Spelling list 16</dc:title>
  <dcterms:created xsi:type="dcterms:W3CDTF">2021-10-11T02:18:07Z</dcterms:created>
  <dcterms:modified xsi:type="dcterms:W3CDTF">2021-10-11T02:18:07Z</dcterms:modified>
</cp:coreProperties>
</file>