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BLACKPINK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Jisoo    </w:t>
      </w:r>
      <w:r>
        <w:t xml:space="preserve">   Lisa    </w:t>
      </w:r>
      <w:r>
        <w:t xml:space="preserve">   Jennie    </w:t>
      </w:r>
      <w:r>
        <w:t xml:space="preserve">   Rose    </w:t>
      </w:r>
      <w:r>
        <w:t xml:space="preserve">   Solo    </w:t>
      </w:r>
      <w:r>
        <w:t xml:space="preserve">   Hope Not    </w:t>
      </w:r>
      <w:r>
        <w:t xml:space="preserve">   Kick It    </w:t>
      </w:r>
      <w:r>
        <w:t xml:space="preserve">   Really    </w:t>
      </w:r>
      <w:r>
        <w:t xml:space="preserve">   See U Later    </w:t>
      </w:r>
      <w:r>
        <w:t xml:space="preserve">   Don't Know What To Do    </w:t>
      </w:r>
      <w:r>
        <w:t xml:space="preserve">   Kill This Love    </w:t>
      </w:r>
      <w:r>
        <w:t xml:space="preserve">   Forever Young    </w:t>
      </w:r>
      <w:r>
        <w:t xml:space="preserve">   DDU DU DDU DU    </w:t>
      </w:r>
      <w:r>
        <w:t xml:space="preserve">   As If It's Your Last    </w:t>
      </w:r>
      <w:r>
        <w:t xml:space="preserve">   Playing With Fire    </w:t>
      </w:r>
      <w:r>
        <w:t xml:space="preserve">   Stay    </w:t>
      </w:r>
      <w:r>
        <w:t xml:space="preserve">   Whistle    </w:t>
      </w:r>
      <w:r>
        <w:t xml:space="preserve">   BOOMBAYAH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BLACKPINK </dc:title>
  <dcterms:created xsi:type="dcterms:W3CDTF">2021-10-11T02:20:46Z</dcterms:created>
  <dcterms:modified xsi:type="dcterms:W3CDTF">2021-10-11T02:20:46Z</dcterms:modified>
</cp:coreProperties>
</file>