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BLACKPINK Members and BTS Members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Jungkook    </w:t>
      </w:r>
      <w:r>
        <w:t xml:space="preserve">   V    </w:t>
      </w:r>
      <w:r>
        <w:t xml:space="preserve">   Jimin    </w:t>
      </w:r>
      <w:r>
        <w:t xml:space="preserve">   J Hope    </w:t>
      </w:r>
      <w:r>
        <w:t xml:space="preserve">   Suga    </w:t>
      </w:r>
      <w:r>
        <w:t xml:space="preserve">   Jin    </w:t>
      </w:r>
      <w:r>
        <w:t xml:space="preserve">   RM    </w:t>
      </w:r>
      <w:r>
        <w:t xml:space="preserve">   Jisoo    </w:t>
      </w:r>
      <w:r>
        <w:t xml:space="preserve">   Rosè    </w:t>
      </w:r>
      <w:r>
        <w:t xml:space="preserve">   Lisa    </w:t>
      </w:r>
      <w:r>
        <w:t xml:space="preserve">   Jennie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 Members and BTS Members </dc:title>
  <dcterms:created xsi:type="dcterms:W3CDTF">2021-10-11T02:20:34Z</dcterms:created>
  <dcterms:modified xsi:type="dcterms:W3CDTF">2021-10-11T02:20:34Z</dcterms:modified>
</cp:coreProperties>
</file>