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BLACKPINK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Lovesick    </w:t>
      </w:r>
      <w:r>
        <w:t xml:space="preserve">   South Korea    </w:t>
      </w:r>
      <w:r>
        <w:t xml:space="preserve">   Singers    </w:t>
      </w:r>
      <w:r>
        <w:t xml:space="preserve">   Solo    </w:t>
      </w:r>
      <w:r>
        <w:t xml:space="preserve">   On the ground    </w:t>
      </w:r>
      <w:r>
        <w:t xml:space="preserve">   Gone    </w:t>
      </w:r>
      <w:r>
        <w:t xml:space="preserve">   How you like that    </w:t>
      </w:r>
      <w:r>
        <w:t xml:space="preserve">   blink    </w:t>
      </w:r>
      <w:r>
        <w:t xml:space="preserve">   BLACKPINK    </w:t>
      </w:r>
      <w:r>
        <w:t xml:space="preserve">   jisoo    </w:t>
      </w:r>
      <w:r>
        <w:t xml:space="preserve">   Jennie    </w:t>
      </w:r>
      <w:r>
        <w:t xml:space="preserve">   Lisa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BLACKPINK word search </dc:title>
  <dcterms:created xsi:type="dcterms:W3CDTF">2021-10-11T02:21:04Z</dcterms:created>
  <dcterms:modified xsi:type="dcterms:W3CDTF">2021-10-11T02:21:04Z</dcterms:modified>
</cp:coreProperties>
</file>