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BLACKPOOL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LIGHTS    </w:t>
      </w:r>
      <w:r>
        <w:t xml:space="preserve">   THEME PARK    </w:t>
      </w:r>
      <w:r>
        <w:t xml:space="preserve">   BEACH    </w:t>
      </w:r>
      <w:r>
        <w:t xml:space="preserve">   HARBOUR    </w:t>
      </w:r>
      <w:r>
        <w:t xml:space="preserve">   RESORT    </w:t>
      </w:r>
      <w:r>
        <w:t xml:space="preserve">   TIDE    </w:t>
      </w:r>
      <w:r>
        <w:t xml:space="preserve">   ROCKPOOL    </w:t>
      </w:r>
      <w:r>
        <w:t xml:space="preserve">   COAST    </w:t>
      </w:r>
      <w:r>
        <w:t xml:space="preserve">   SEA    </w:t>
      </w:r>
      <w:r>
        <w:t xml:space="preserve">   SAND    </w:t>
      </w:r>
      <w:r>
        <w:t xml:space="preserve">   PLEASURE BEACH    </w:t>
      </w:r>
      <w:r>
        <w:t xml:space="preserve">   ZOO    </w:t>
      </w:r>
      <w:r>
        <w:t xml:space="preserve">   TOWER    </w:t>
      </w:r>
      <w:r>
        <w:t xml:space="preserve">   PIER    </w:t>
      </w:r>
      <w:r>
        <w:t xml:space="preserve">   BLACKPOOL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BLACKPOOL</dc:title>
  <dcterms:created xsi:type="dcterms:W3CDTF">2021-10-11T02:20:39Z</dcterms:created>
  <dcterms:modified xsi:type="dcterms:W3CDTF">2021-10-11T02:20:39Z</dcterms:modified>
</cp:coreProperties>
</file>