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BLACKSMITH TERMS WORK SHUFFLE </w:t>
      </w:r>
    </w:p>
    <w:p>
      <w:pPr>
        <w:pStyle w:val="Questions"/>
      </w:pPr>
      <w:r>
        <w:t xml:space="preserve">1. TETIGPUNS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GEBIDNN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EAWTR OLI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NTEEPIRMG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YRHRCE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CSRPA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YLLAO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ESSTSNIAL EELST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AOBRCN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ZORLNANMGII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ENNLAGIAN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CUTNIGT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IDAWGNR DNOW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UPSETTING    </w:t>
      </w:r>
      <w:r>
        <w:t xml:space="preserve">   BENDING    </w:t>
      </w:r>
      <w:r>
        <w:t xml:space="preserve">   AIR    </w:t>
      </w:r>
      <w:r>
        <w:t xml:space="preserve">   WATER OIL    </w:t>
      </w:r>
      <w:r>
        <w:t xml:space="preserve">   TEMPERING    </w:t>
      </w:r>
      <w:r>
        <w:t xml:space="preserve">   CHERRY    </w:t>
      </w:r>
      <w:r>
        <w:t xml:space="preserve">   SCRAP    </w:t>
      </w:r>
      <w:r>
        <w:t xml:space="preserve">   ALLOY    </w:t>
      </w:r>
      <w:r>
        <w:t xml:space="preserve">   TOOL    </w:t>
      </w:r>
      <w:r>
        <w:t xml:space="preserve">   STAINLESS STEEL    </w:t>
      </w:r>
      <w:r>
        <w:t xml:space="preserve">   CARBON    </w:t>
      </w:r>
      <w:r>
        <w:t xml:space="preserve">   NORMALIZING    </w:t>
      </w:r>
      <w:r>
        <w:t xml:space="preserve">   ANNEALING    </w:t>
      </w:r>
      <w:r>
        <w:t xml:space="preserve">   CUTTING    </w:t>
      </w:r>
      <w:r>
        <w:t xml:space="preserve">   DRAWING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BLACKSMITH TERMS WORK SHUFFLE </dc:title>
  <dcterms:created xsi:type="dcterms:W3CDTF">2021-10-11T02:20:52Z</dcterms:created>
  <dcterms:modified xsi:type="dcterms:W3CDTF">2021-10-11T02:20:52Z</dcterms:modified>
</cp:coreProperties>
</file>