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BLACKS IN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SOUTHERNFARMERSALLIANCE    </w:t>
      </w:r>
      <w:r>
        <w:t xml:space="preserve">   NEWFARMERSOFAMERICA    </w:t>
      </w:r>
      <w:r>
        <w:t xml:space="preserve">   COLOREDFARMERSALLIANCE    </w:t>
      </w:r>
      <w:r>
        <w:t xml:space="preserve">   WINSTONCOUNTYSELFHELP    </w:t>
      </w:r>
      <w:r>
        <w:t xml:space="preserve">   UNITEDFARMERSUSA    </w:t>
      </w:r>
      <w:r>
        <w:t xml:space="preserve">   JOHNBOYD    </w:t>
      </w:r>
      <w:r>
        <w:t xml:space="preserve">   MINORITIESINAGRICULTURE    </w:t>
      </w:r>
      <w:r>
        <w:t xml:space="preserve">   WILLALLEN    </w:t>
      </w:r>
      <w:r>
        <w:t xml:space="preserve">   NORBERTRILLIEUX    </w:t>
      </w:r>
      <w:r>
        <w:t xml:space="preserve">   JOSEPHLEE    </w:t>
      </w:r>
      <w:r>
        <w:t xml:space="preserve">   LLOYDAUGUSTUSHALL    </w:t>
      </w:r>
      <w:r>
        <w:t xml:space="preserve">   PERCYLAVONJULIAN    </w:t>
      </w:r>
      <w:r>
        <w:t xml:space="preserve">   GEORGEWASHINGTONCARVER    </w:t>
      </w:r>
      <w:r>
        <w:t xml:space="preserve">   HENRYBLAIR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 IN AGRICULTURE</dc:title>
  <dcterms:created xsi:type="dcterms:W3CDTF">2021-10-11T02:19:48Z</dcterms:created>
  <dcterms:modified xsi:type="dcterms:W3CDTF">2021-10-11T02:19:48Z</dcterms:modified>
</cp:coreProperties>
</file>