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 or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annoyance or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swamp or bog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disscussion or  chitchat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slaying or killing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lotion ,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unhook or unfasten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cheerful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 or  trainer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former British coins</w:t>
            </w:r>
          </w:p>
        </w:tc>
      </w:tr>
    </w:tbl>
    <w:p>
      <w:pPr>
        <w:pStyle w:val="WordBankMedium"/>
      </w:pPr>
      <w:r>
        <w:t xml:space="preserve">   conceited    </w:t>
      </w:r>
      <w:r>
        <w:t xml:space="preserve">   marsh    </w:t>
      </w:r>
      <w:r>
        <w:t xml:space="preserve">   shillings    </w:t>
      </w:r>
      <w:r>
        <w:t xml:space="preserve">   adviser    </w:t>
      </w:r>
      <w:r>
        <w:t xml:space="preserve">   conversation    </w:t>
      </w:r>
      <w:r>
        <w:t xml:space="preserve">   merrily    </w:t>
      </w:r>
      <w:r>
        <w:t xml:space="preserve">   manslaughter     </w:t>
      </w:r>
      <w:r>
        <w:t xml:space="preserve">   nuisance    </w:t>
      </w:r>
      <w:r>
        <w:t xml:space="preserve">   liniment    </w:t>
      </w:r>
      <w:r>
        <w:t xml:space="preserve">   unhitch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BEAUTY </dc:title>
  <dcterms:created xsi:type="dcterms:W3CDTF">2021-10-11T02:18:11Z</dcterms:created>
  <dcterms:modified xsi:type="dcterms:W3CDTF">2021-10-11T02:18:11Z</dcterms:modified>
</cp:coreProperties>
</file>