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'BLACK BOY'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feeling, often pleasant, of tiredness or inertia. OR an oppressive stillness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or well-supplied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reject with disdain or contempt. OR strike, tread, or push away with the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an influence, feeling, or quality) be present and apparent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carried or transported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countryside) green with grass or other rich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of mixed white and black ancestry, especially a person with one white and one black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harmful or destructive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authoritative warning or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showing a strong or unreasoning desire for revenge.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defensive wall.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verse or words that are badly written or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kept secret, especially because it would not be approved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enthusiastically or passionately.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edible fruit that resembles a large tomato and has very sweet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gradually spread through or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(someone) feel annoyed.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sour, so that the lips pucker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 (someone)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 with a quality, ability, or asset.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'BLACK BOY' Vocab</dc:title>
  <dcterms:created xsi:type="dcterms:W3CDTF">2021-10-10T23:48:24Z</dcterms:created>
  <dcterms:modified xsi:type="dcterms:W3CDTF">2021-10-10T23:48:24Z</dcterms:modified>
</cp:coreProperties>
</file>