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CANADIANS HISTORY 1A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ABU BAKR    </w:t>
      </w:r>
      <w:r>
        <w:t xml:space="preserve">   AGENTS    </w:t>
      </w:r>
      <w:r>
        <w:t xml:space="preserve">   AL-SIDDICK    </w:t>
      </w:r>
      <w:r>
        <w:t xml:space="preserve">   ANDERSON    </w:t>
      </w:r>
      <w:r>
        <w:t xml:space="preserve">   ANGELIQUE    </w:t>
      </w:r>
      <w:r>
        <w:t xml:space="preserve">   BEST    </w:t>
      </w:r>
      <w:r>
        <w:t xml:space="preserve">   BIRCHTOWN    </w:t>
      </w:r>
      <w:r>
        <w:t xml:space="preserve">   BLACK PIONEERS    </w:t>
      </w:r>
      <w:r>
        <w:t xml:space="preserve">   BRANT    </w:t>
      </w:r>
      <w:r>
        <w:t xml:space="preserve">   BUXTON    </w:t>
      </w:r>
      <w:r>
        <w:t xml:space="preserve">   CANAAN    </w:t>
      </w:r>
      <w:r>
        <w:t xml:space="preserve">   CARGO    </w:t>
      </w:r>
      <w:r>
        <w:t xml:space="preserve">   CARRIE    </w:t>
      </w:r>
      <w:r>
        <w:t xml:space="preserve">   CARTY BROTHERS    </w:t>
      </w:r>
      <w:r>
        <w:t xml:space="preserve">   CHARLOTTETOWN    </w:t>
      </w:r>
      <w:r>
        <w:t xml:space="preserve">   CODE WORDS    </w:t>
      </w:r>
      <w:r>
        <w:t xml:space="preserve">   COLOURED CORPS    </w:t>
      </w:r>
      <w:r>
        <w:t xml:space="preserve">   CONDUCTORS    </w:t>
      </w:r>
      <w:r>
        <w:t xml:space="preserve">   DA COSTA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CANADIANS HISTORY 1A</dc:title>
  <dcterms:created xsi:type="dcterms:W3CDTF">2021-10-11T02:18:10Z</dcterms:created>
  <dcterms:modified xsi:type="dcterms:W3CDTF">2021-10-11T02:18:10Z</dcterms:modified>
</cp:coreProperties>
</file>