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rats come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thought that by _____ the buboes it will cure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sudden appearance of a disease in a community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plague is often called the _______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animal(s) that carried the fleas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black death was a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everyone in the village listened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Diseases ___________ from person to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swelling of lymph nodes under the skin due to plague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that the rats carried that spread the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2021-10-11T02:19:00Z</dcterms:created>
  <dcterms:modified xsi:type="dcterms:W3CDTF">2021-10-11T02:19:00Z</dcterms:modified>
</cp:coreProperties>
</file>