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George Washington Carver    </w:t>
      </w:r>
      <w:r>
        <w:t xml:space="preserve">   Fannie Lou Hamer    </w:t>
      </w:r>
      <w:r>
        <w:t xml:space="preserve">   Althea Gibson    </w:t>
      </w:r>
      <w:r>
        <w:t xml:space="preserve">   A.Phillip Randolph    </w:t>
      </w:r>
      <w:r>
        <w:t xml:space="preserve">   Barbara C. Jordan    </w:t>
      </w:r>
      <w:r>
        <w:t xml:space="preserve">   Alex Haley    </w:t>
      </w:r>
      <w:r>
        <w:t xml:space="preserve">   Harriet Beacher Stowe    </w:t>
      </w:r>
      <w:r>
        <w:t xml:space="preserve">   Michelle Obama    </w:t>
      </w:r>
      <w:r>
        <w:t xml:space="preserve">   Barack Obama    </w:t>
      </w:r>
      <w:r>
        <w:t xml:space="preserve">   MartinLutherKing    </w:t>
      </w:r>
      <w:r>
        <w:t xml:space="preserve">   Rosa L. Parks    </w:t>
      </w:r>
      <w:r>
        <w:t xml:space="preserve">   Frederick M.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2021-10-11T02:19:29Z</dcterms:created>
  <dcterms:modified xsi:type="dcterms:W3CDTF">2021-10-11T02:19:29Z</dcterms:modified>
</cp:coreProperties>
</file>