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muhammad Ali    </w:t>
      </w:r>
      <w:r>
        <w:t xml:space="preserve">   naomi campbell    </w:t>
      </w:r>
      <w:r>
        <w:t xml:space="preserve">   bryshere Y. gray    </w:t>
      </w:r>
      <w:r>
        <w:t xml:space="preserve">   taraji P. henson    </w:t>
      </w:r>
      <w:r>
        <w:t xml:space="preserve">   bobby brown    </w:t>
      </w:r>
      <w:r>
        <w:t xml:space="preserve">   herriet tubman    </w:t>
      </w:r>
      <w:r>
        <w:t xml:space="preserve">   raven simone    </w:t>
      </w:r>
      <w:r>
        <w:t xml:space="preserve">   W.D davis    </w:t>
      </w:r>
      <w:r>
        <w:t xml:space="preserve">   J.A burr    </w:t>
      </w:r>
      <w:r>
        <w:t xml:space="preserve">   Elijah Mcoy    </w:t>
      </w:r>
      <w:r>
        <w:t xml:space="preserve">   W.A martin    </w:t>
      </w:r>
      <w:r>
        <w:t xml:space="preserve">   J.W smith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2021-10-11T02:19:31Z</dcterms:created>
  <dcterms:modified xsi:type="dcterms:W3CDTF">2021-10-11T02:19:31Z</dcterms:modified>
</cp:coreProperties>
</file>