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 HISTORY AND ENTERTAINMENT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Outspoken Civil Rights activist and leader of the Nation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Woman who was named the "Moses of her people" after leading many slaves to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44th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Harlem theatre where many singers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Founder of Motown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Nineties TV show starring Will Smith as a high student in Belaire, 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Nobel Peace Prize recipient and beloved leader of the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Popular film starring Goldberg and Winfrey that later became a Broadway musical.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Grammy award hip-hop duo from Queens, NY who wore and popularized Adidas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Nineties TV sitcom featuring a pesky neighbor named Steve Urkel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African-American female millionaire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Seventies TV show featuring dancers and popular music artists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neurosurgeon and currently the HUD Secretary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Hollywood's most notable Black film director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AND ENTERTAINMENT CROSSWORD PUZZLE</dc:title>
  <dcterms:created xsi:type="dcterms:W3CDTF">2021-10-11T02:19:30Z</dcterms:created>
  <dcterms:modified xsi:type="dcterms:W3CDTF">2021-10-11T02:19:30Z</dcterms:modified>
</cp:coreProperties>
</file>