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spaghettification    </w:t>
      </w:r>
      <w:r>
        <w:t xml:space="preserve">   cosmic    </w:t>
      </w:r>
      <w:r>
        <w:t xml:space="preserve">   spherically symmetric    </w:t>
      </w:r>
      <w:r>
        <w:t xml:space="preserve">   baryon    </w:t>
      </w:r>
      <w:r>
        <w:t xml:space="preserve">   baryon number    </w:t>
      </w:r>
      <w:r>
        <w:t xml:space="preserve">   Gauss law    </w:t>
      </w:r>
      <w:r>
        <w:t xml:space="preserve">   no hair conjecture    </w:t>
      </w:r>
      <w:r>
        <w:t xml:space="preserve">   quantum theory    </w:t>
      </w:r>
      <w:r>
        <w:t xml:space="preserve">   surface gravity    </w:t>
      </w:r>
      <w:r>
        <w:t xml:space="preserve">   electric charge    </w:t>
      </w:r>
      <w:r>
        <w:t xml:space="preserve">   pulsar    </w:t>
      </w:r>
      <w:r>
        <w:t xml:space="preserve">   Finkelstein solution    </w:t>
      </w:r>
      <w:r>
        <w:t xml:space="preserve">   exclusion principle    </w:t>
      </w:r>
      <w:r>
        <w:t xml:space="preserve">   neutron star    </w:t>
      </w:r>
      <w:r>
        <w:t xml:space="preserve">   Chandrasekhar limit    </w:t>
      </w:r>
      <w:r>
        <w:t xml:space="preserve">   Schwarzschild radius    </w:t>
      </w:r>
      <w:r>
        <w:t xml:space="preserve">   escape velocity    </w:t>
      </w:r>
      <w:r>
        <w:t xml:space="preserve">   blueshift    </w:t>
      </w:r>
      <w:r>
        <w:t xml:space="preserve">   red shift    </w:t>
      </w:r>
      <w:r>
        <w:t xml:space="preserve">   singularity    </w:t>
      </w:r>
      <w:r>
        <w:t xml:space="preserve">   kepler    </w:t>
      </w:r>
      <w:r>
        <w:t xml:space="preserve">   time dilation    </w:t>
      </w:r>
      <w:r>
        <w:t xml:space="preserve">   supermassive    </w:t>
      </w:r>
      <w:r>
        <w:t xml:space="preserve">   binary systems    </w:t>
      </w:r>
      <w:r>
        <w:t xml:space="preserve">   accretion disk    </w:t>
      </w:r>
      <w:r>
        <w:t xml:space="preserve">   gravitational fields    </w:t>
      </w:r>
      <w:r>
        <w:t xml:space="preserve">   hawking radiation    </w:t>
      </w:r>
      <w:r>
        <w:t xml:space="preserve">   event horizon    </w:t>
      </w:r>
      <w:r>
        <w:t xml:space="preserve">   general relativity    </w:t>
      </w:r>
      <w:r>
        <w:t xml:space="preserve">   electromagnetic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</dc:title>
  <dcterms:created xsi:type="dcterms:W3CDTF">2021-10-11T02:20:13Z</dcterms:created>
  <dcterms:modified xsi:type="dcterms:W3CDTF">2021-10-11T02:20:13Z</dcterms:modified>
</cp:coreProperties>
</file>