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HORSE MUSIC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Norah's famous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Iris was their Angelina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Fossilised guitarist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lives the vida loca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...but where's she from? ( see 5d)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She's not your mama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had the X Factor and now they're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She's a deeply clever songwriter &amp;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don't like him: He's an R sehole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Music mogul who doesn't know where his waist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sang about Daniel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Lennon's partner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escaped Gwennie's cold clutches and went on to live the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 Kelly's favourite accessory?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Alex DeLarge's favourite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She'll never get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He's gotta whole lotta moose knuckle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walked on the wild side and was Transformed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She's named after a rum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Banging girl singer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Liam's 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was Branded...briefly!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colour was the brick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She's scary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HORSE MUSIC CROSSWORD</dc:title>
  <dcterms:created xsi:type="dcterms:W3CDTF">2021-10-11T02:20:28Z</dcterms:created>
  <dcterms:modified xsi:type="dcterms:W3CDTF">2021-10-11T02:20:28Z</dcterms:modified>
</cp:coreProperties>
</file>