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LIVES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SOCIAL MEDIA    </w:t>
      </w:r>
      <w:r>
        <w:t xml:space="preserve">   SEGREGATION    </w:t>
      </w:r>
      <w:r>
        <w:t xml:space="preserve">   SECURITY    </w:t>
      </w:r>
      <w:r>
        <w:t xml:space="preserve">   ROSA PARKS    </w:t>
      </w:r>
      <w:r>
        <w:t xml:space="preserve">   RACISM    </w:t>
      </w:r>
      <w:r>
        <w:t xml:space="preserve">   PROTEST    </w:t>
      </w:r>
      <w:r>
        <w:t xml:space="preserve">   PREJUDICE    </w:t>
      </w:r>
      <w:r>
        <w:t xml:space="preserve">   POLICE    </w:t>
      </w:r>
      <w:r>
        <w:t xml:space="preserve">   MOVEMENT    </w:t>
      </w:r>
      <w:r>
        <w:t xml:space="preserve">   MARTIN LUTHER KING JR    </w:t>
      </w:r>
      <w:r>
        <w:t xml:space="preserve">   LIVES    </w:t>
      </w:r>
      <w:r>
        <w:t xml:space="preserve">   LAW    </w:t>
      </w:r>
      <w:r>
        <w:t xml:space="preserve">   JUSTICE    </w:t>
      </w:r>
      <w:r>
        <w:t xml:space="preserve">   JIM CROW    </w:t>
      </w:r>
      <w:r>
        <w:t xml:space="preserve">   JESSE OWENS    </w:t>
      </w:r>
      <w:r>
        <w:t xml:space="preserve">   GUNS    </w:t>
      </w:r>
      <w:r>
        <w:t xml:space="preserve">   GEORGE FLOYD    </w:t>
      </w:r>
      <w:r>
        <w:t xml:space="preserve">   DIVERSITY    </w:t>
      </w:r>
      <w:r>
        <w:t xml:space="preserve">   DISCRIMINATION    </w:t>
      </w:r>
      <w:r>
        <w:t xml:space="preserve">   CRIMINAL    </w:t>
      </w:r>
      <w:r>
        <w:t xml:space="preserve">   CRIME    </w:t>
      </w:r>
      <w:r>
        <w:t xml:space="preserve">   CIVIL RIGHTS    </w:t>
      </w:r>
      <w:r>
        <w:t xml:space="preserve">   BRUTALITY    </w:t>
      </w:r>
      <w:r>
        <w:t xml:space="preserve">   BLACK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LIVES MATTER</dc:title>
  <dcterms:created xsi:type="dcterms:W3CDTF">2021-10-11T02:20:38Z</dcterms:created>
  <dcterms:modified xsi:type="dcterms:W3CDTF">2021-10-11T02:20:38Z</dcterms:modified>
</cp:coreProperties>
</file>