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LIVES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BLM isn't just a hashtag it's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month did the protests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other historical event is taking place at the same time as BLM?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state did the recent (2020) BLM protests begin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Say his name: George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theory of ___________ is important to understand during this time as various identities overlap and intersect which ultimately cause a matrix of domination and oppression.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Cops Are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perpetuating violence at the peaceful protests?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states in the US have held protests for BLM?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 Africa has had a spike in police brutality and ___________ during the lockdown period. Use an abbreviation for the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_______ is the reason most white people are defensive about issues regarding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both the Black Lives Matter Movement and Civil Rights Movement actively fight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being protested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 his name: Collins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Elma Robyn Montsumi?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statue of King ________ was vandalized in Belgium as a result of international BLM protests.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LIVES MATTER </dc:title>
  <dcterms:created xsi:type="dcterms:W3CDTF">2021-10-11T02:20:40Z</dcterms:created>
  <dcterms:modified xsi:type="dcterms:W3CDTF">2021-10-11T02:20:40Z</dcterms:modified>
</cp:coreProperties>
</file>